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5-406</w:t>
      </w:r>
      <w:r>
        <w:rPr>
          <w:rFonts w:ascii="Times New Roman" w:eastAsia="Times New Roman" w:hAnsi="Times New Roman" w:cs="Times New Roman"/>
          <w:sz w:val="28"/>
          <w:szCs w:val="28"/>
        </w:rPr>
        <w:t>-2612/2026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-01-2026-001065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70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Рябцева Василия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6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Рябцев В.Н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помещении </w:t>
      </w:r>
      <w:r>
        <w:rPr>
          <w:rFonts w:ascii="Times New Roman" w:eastAsia="Times New Roman" w:hAnsi="Times New Roman" w:cs="Times New Roman"/>
          <w:sz w:val="28"/>
          <w:szCs w:val="28"/>
        </w:rPr>
        <w:t>магазина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«Монетка», расположенного по адресу: </w:t>
      </w:r>
      <w:r>
        <w:rPr>
          <w:rStyle w:val="cat-UserDefinedgrp-27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>т.е.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Рябцев В.Н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, пояснил что является инвалидом 3 группы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Рябцева В.Н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27.02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417924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ОБППСП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26.02.2026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Андреевой Я.А. от 26.02.2026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 направлении на медицинское освидетельствование на состояние опьянения от 26.02.2026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26.02.2026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установлено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Рябцева В.Н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Рябцева В.Н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Рябцева Василия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27.02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12:15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>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5-406</w:t>
      </w:r>
      <w:r>
        <w:rPr>
          <w:rFonts w:ascii="Times New Roman" w:eastAsia="Times New Roman" w:hAnsi="Times New Roman" w:cs="Times New Roman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7rplc-18">
    <w:name w:val="cat-UserDefined grp-27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